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480C" w14:textId="7A1BEBB8" w:rsidR="00A94DE4" w:rsidRPr="00E5582B" w:rsidRDefault="00000000">
      <w:pPr>
        <w:rPr>
          <w:sz w:val="72"/>
          <w:szCs w:val="72"/>
        </w:rPr>
      </w:pPr>
      <w:r w:rsidRPr="00E5582B">
        <w:rPr>
          <w:b/>
          <w:sz w:val="72"/>
          <w:szCs w:val="72"/>
        </w:rPr>
        <w:t xml:space="preserve">Abdominal </w:t>
      </w:r>
      <w:r w:rsidR="00E5582B">
        <w:rPr>
          <w:b/>
          <w:sz w:val="72"/>
          <w:szCs w:val="72"/>
        </w:rPr>
        <w:t>pain</w:t>
      </w:r>
    </w:p>
    <w:p w14:paraId="20C1BDDE" w14:textId="77777777" w:rsidR="00A94DE4" w:rsidRDefault="00000000">
      <w:pPr>
        <w:pStyle w:val="Heading1"/>
      </w:pPr>
      <w:r>
        <w:t>Overview</w:t>
      </w:r>
    </w:p>
    <w:p w14:paraId="439DA864" w14:textId="77777777" w:rsidR="00A94DE4" w:rsidRDefault="00000000">
      <w:pPr>
        <w:pStyle w:val="Heading2"/>
      </w:pPr>
      <w:r>
        <w:t>What is abdominal pain?</w:t>
      </w:r>
    </w:p>
    <w:p w14:paraId="1251EDC1" w14:textId="77777777" w:rsidR="00A94DE4" w:rsidRDefault="00000000">
      <w:r>
        <w:t>Abdominal pain is any discomfort you feel anywhere in your belly — the area between your ribs and your pelvis. People often call it “stomach pain” or a “stomachache,” but the pain can come from many places besides your stomach.</w:t>
      </w:r>
    </w:p>
    <w:p w14:paraId="6C1ACE64" w14:textId="77777777" w:rsidR="00A94DE4" w:rsidRDefault="00000000">
      <w:r>
        <w:t>Your abdomen contains your:</w:t>
      </w:r>
    </w:p>
    <w:p w14:paraId="5B6CC4E4" w14:textId="77777777" w:rsidR="00A94DE4" w:rsidRDefault="00000000">
      <w:pPr>
        <w:pStyle w:val="ListBullet"/>
      </w:pPr>
      <w:r>
        <w:t>Stomach</w:t>
      </w:r>
    </w:p>
    <w:p w14:paraId="76CA54B0" w14:textId="77777777" w:rsidR="00A94DE4" w:rsidRDefault="00000000">
      <w:pPr>
        <w:pStyle w:val="ListBullet"/>
      </w:pPr>
      <w:r>
        <w:t>Liver</w:t>
      </w:r>
    </w:p>
    <w:p w14:paraId="4B1FD96D" w14:textId="77777777" w:rsidR="00A94DE4" w:rsidRDefault="00000000">
      <w:pPr>
        <w:pStyle w:val="ListBullet"/>
      </w:pPr>
      <w:r>
        <w:t>Gallbladder</w:t>
      </w:r>
    </w:p>
    <w:p w14:paraId="1FE4FD3F" w14:textId="77777777" w:rsidR="00A94DE4" w:rsidRDefault="00000000">
      <w:pPr>
        <w:pStyle w:val="ListBullet"/>
      </w:pPr>
      <w:r>
        <w:t>Pancreas</w:t>
      </w:r>
    </w:p>
    <w:p w14:paraId="2ED41AC7" w14:textId="77777777" w:rsidR="00A94DE4" w:rsidRDefault="00000000">
      <w:pPr>
        <w:pStyle w:val="ListBullet"/>
      </w:pPr>
      <w:r>
        <w:t>Small intestine</w:t>
      </w:r>
    </w:p>
    <w:p w14:paraId="1A14034F" w14:textId="77777777" w:rsidR="00A94DE4" w:rsidRDefault="00000000">
      <w:pPr>
        <w:pStyle w:val="ListBullet"/>
      </w:pPr>
      <w:r>
        <w:t>Large intestine</w:t>
      </w:r>
    </w:p>
    <w:p w14:paraId="0CCFBE53" w14:textId="77777777" w:rsidR="00A94DE4" w:rsidRDefault="00000000">
      <w:r>
        <w:t>These organs make up your digestive tract. Pain can also arise from the abdominal wall (the skin and muscles forming the outer shell). And sometimes the pain you feel in your belly is referred from somewhere else, like your chest, pelvis, or back.</w:t>
      </w:r>
    </w:p>
    <w:p w14:paraId="18C53AB7" w14:textId="77777777" w:rsidR="00A94DE4" w:rsidRDefault="00000000">
      <w:r>
        <w:t>Abdominal pain shows up in many ways and can mean many different things.</w:t>
      </w:r>
    </w:p>
    <w:p w14:paraId="616A39AC" w14:textId="77777777" w:rsidR="00A94DE4" w:rsidRDefault="00000000">
      <w:r>
        <w:t>It may feel:</w:t>
      </w:r>
    </w:p>
    <w:p w14:paraId="4333685B" w14:textId="77777777" w:rsidR="00A94DE4" w:rsidRDefault="00000000">
      <w:pPr>
        <w:pStyle w:val="ListBullet"/>
      </w:pPr>
      <w:r>
        <w:t>Mild or severe</w:t>
      </w:r>
    </w:p>
    <w:p w14:paraId="263741FA" w14:textId="77777777" w:rsidR="00A94DE4" w:rsidRDefault="00000000">
      <w:pPr>
        <w:pStyle w:val="ListBullet"/>
      </w:pPr>
      <w:r>
        <w:t>Dull or sharp</w:t>
      </w:r>
    </w:p>
    <w:p w14:paraId="30EAE245" w14:textId="77777777" w:rsidR="00A94DE4" w:rsidRDefault="00000000">
      <w:pPr>
        <w:pStyle w:val="ListBullet"/>
      </w:pPr>
      <w:r>
        <w:t>Burning or aching</w:t>
      </w:r>
    </w:p>
    <w:p w14:paraId="3DF751B9" w14:textId="77777777" w:rsidR="00A94DE4" w:rsidRDefault="00000000">
      <w:pPr>
        <w:pStyle w:val="ListBullet"/>
      </w:pPr>
      <w:r>
        <w:t>Crampy or colicky</w:t>
      </w:r>
    </w:p>
    <w:p w14:paraId="54070C2F" w14:textId="77777777" w:rsidR="00A94DE4" w:rsidRDefault="00000000">
      <w:pPr>
        <w:pStyle w:val="ListBullet"/>
      </w:pPr>
      <w:r>
        <w:t>Constant or on-and-off</w:t>
      </w:r>
    </w:p>
    <w:p w14:paraId="2D6B4915" w14:textId="77777777" w:rsidR="00A94DE4" w:rsidRDefault="00000000">
      <w:pPr>
        <w:pStyle w:val="ListBullet"/>
      </w:pPr>
      <w:r>
        <w:t>Localized (one spot) or generalized (all over)</w:t>
      </w:r>
    </w:p>
    <w:p w14:paraId="07DF7496" w14:textId="77777777" w:rsidR="00A94DE4" w:rsidRDefault="00000000">
      <w:r>
        <w:t>Ultimately, abdominal pain is subjective — only you can describe it. Because your clinician can’t measure it directly, they rely on what you report, and they take it seriously.</w:t>
      </w:r>
    </w:p>
    <w:p w14:paraId="22885CAF" w14:textId="77777777" w:rsidR="00A94DE4" w:rsidRDefault="00000000">
      <w:pPr>
        <w:pStyle w:val="Heading2"/>
      </w:pPr>
      <w:r>
        <w:t>How common is stomach pain?</w:t>
      </w:r>
    </w:p>
    <w:p w14:paraId="64587645" w14:textId="77777777" w:rsidR="00A94DE4" w:rsidRDefault="00000000">
      <w:r>
        <w:t>Almost everyone has abdominal pain at some point. Most episodes are minor and resolve on their own. But it can also signal a serious illness or an emergency. About 5% of emergency department visits are due to abdominal pain.</w:t>
      </w:r>
    </w:p>
    <w:p w14:paraId="30BE26F5" w14:textId="77777777" w:rsidR="00A94DE4" w:rsidRDefault="00000000">
      <w:pPr>
        <w:pStyle w:val="Heading2"/>
      </w:pPr>
      <w:r>
        <w:t>What are the four types of abdominal pain?</w:t>
      </w:r>
    </w:p>
    <w:p w14:paraId="09E96271" w14:textId="77777777" w:rsidR="00A94DE4" w:rsidRDefault="00000000">
      <w:r>
        <w:t>Because the abdomen contains many organs, clinicians often narrow the problem by location, dividing the belly into four quadrants:</w:t>
      </w:r>
    </w:p>
    <w:p w14:paraId="59724FEF" w14:textId="77777777" w:rsidR="00A94DE4" w:rsidRDefault="00000000">
      <w:pPr>
        <w:pStyle w:val="ListBullet"/>
      </w:pPr>
      <w:r>
        <w:t>Upper vs. lower: upper is above your belly button; lower is below it.</w:t>
      </w:r>
    </w:p>
    <w:p w14:paraId="11715739" w14:textId="77777777" w:rsidR="00A94DE4" w:rsidRDefault="00000000">
      <w:pPr>
        <w:pStyle w:val="ListBullet"/>
      </w:pPr>
      <w:r>
        <w:t>Right vs. left: divided by the midline from your breastbone down through the navel.</w:t>
      </w:r>
    </w:p>
    <w:p w14:paraId="442BDF8D" w14:textId="77777777" w:rsidR="00A94DE4" w:rsidRDefault="00000000">
      <w:pPr>
        <w:pStyle w:val="Heading2"/>
      </w:pPr>
      <w:r>
        <w:t>What does abdominal pain location tell you?</w:t>
      </w:r>
    </w:p>
    <w:p w14:paraId="622C06C0" w14:textId="77777777" w:rsidR="00A94DE4" w:rsidRDefault="00000000">
      <w:r>
        <w:t>Location offers a valuable clue to which organs might be involved (e.g., upper-right pain can point to the liver or gallbladder). But your provider will also ask how the pain feels, how often it occurs, how intense it is, and what affects it to build a fuller picture.</w:t>
      </w:r>
    </w:p>
    <w:p w14:paraId="4E0BEE7B" w14:textId="77777777" w:rsidR="00A94DE4" w:rsidRDefault="00000000">
      <w:pPr>
        <w:pStyle w:val="Heading1"/>
      </w:pPr>
      <w:r>
        <w:t>Possible Causes</w:t>
      </w:r>
    </w:p>
    <w:p w14:paraId="3AC8D2C1" w14:textId="77777777" w:rsidR="00A94DE4" w:rsidRPr="00E56721" w:rsidRDefault="00000000">
      <w:pPr>
        <w:rPr>
          <w:i/>
          <w:iCs/>
        </w:rPr>
      </w:pPr>
      <w:r w:rsidRPr="00E56721">
        <w:rPr>
          <w:i/>
          <w:iCs/>
        </w:rPr>
        <w:t>(Abdominal pain in different regions may point to different conditions.)</w:t>
      </w:r>
    </w:p>
    <w:p w14:paraId="454A096F" w14:textId="77777777" w:rsidR="00A94DE4" w:rsidRDefault="00000000">
      <w:pPr>
        <w:pStyle w:val="Heading2"/>
      </w:pPr>
      <w:r>
        <w:t>Why does my stomach hurt?</w:t>
      </w:r>
    </w:p>
    <w:p w14:paraId="4458C090" w14:textId="77777777" w:rsidR="00A94DE4" w:rsidRDefault="00000000">
      <w:r>
        <w:t>There are many possibilities. Pain may relate to digestion, injury, infection, or disease. It can originate from organs inside the abdomen, from the abdominal wall, or be referred from nearby areas. Your provider will ask detailed questions to sort this out. How intense the pain feels doesn’t always match how serious it is — some benign problems can hurt a lot, and some dangerous ones may feel mild.</w:t>
      </w:r>
    </w:p>
    <w:p w14:paraId="1BE03AF7" w14:textId="77777777" w:rsidR="00A94DE4" w:rsidRDefault="00000000">
      <w:pPr>
        <w:pStyle w:val="Heading2"/>
      </w:pPr>
      <w:r>
        <w:t>What are the most common causes of abdominal pain?</w:t>
      </w:r>
    </w:p>
    <w:p w14:paraId="0442E9BB" w14:textId="77777777" w:rsidR="00A94DE4" w:rsidRDefault="00000000">
      <w:r>
        <w:t>Most causes are short-lived and not serious, often linked to digestion, menstrual cycles, or temporary infections. Examples include:</w:t>
      </w:r>
    </w:p>
    <w:p w14:paraId="160D4FCD" w14:textId="77777777" w:rsidR="00A94DE4" w:rsidRDefault="00000000">
      <w:pPr>
        <w:pStyle w:val="Heading3"/>
      </w:pPr>
      <w:r>
        <w:t>Digestive issues</w:t>
      </w:r>
    </w:p>
    <w:p w14:paraId="17BB2D0A" w14:textId="77777777" w:rsidR="00A94DE4" w:rsidRDefault="00000000">
      <w:r>
        <w:t>Pain after eating may be due to:</w:t>
      </w:r>
    </w:p>
    <w:p w14:paraId="02BB89A4" w14:textId="77777777" w:rsidR="00A94DE4" w:rsidRDefault="00000000">
      <w:pPr>
        <w:pStyle w:val="ListBullet"/>
      </w:pPr>
      <w:r>
        <w:t>Indigestion</w:t>
      </w:r>
    </w:p>
    <w:p w14:paraId="6F9C041C" w14:textId="77777777" w:rsidR="00A94DE4" w:rsidRDefault="00000000">
      <w:pPr>
        <w:pStyle w:val="ListBullet"/>
      </w:pPr>
      <w:r>
        <w:t>Gas and gas pain</w:t>
      </w:r>
    </w:p>
    <w:p w14:paraId="4F569478" w14:textId="77777777" w:rsidR="00A94DE4" w:rsidRDefault="00000000">
      <w:pPr>
        <w:pStyle w:val="ListBullet"/>
      </w:pPr>
      <w:r>
        <w:t>Constipation</w:t>
      </w:r>
    </w:p>
    <w:p w14:paraId="478A9889" w14:textId="77777777" w:rsidR="00A94DE4" w:rsidRDefault="00000000">
      <w:pPr>
        <w:pStyle w:val="ListBullet"/>
      </w:pPr>
      <w:r>
        <w:t>Diarrhea</w:t>
      </w:r>
    </w:p>
    <w:p w14:paraId="2B0A8A8D" w14:textId="77777777" w:rsidR="00A94DE4" w:rsidRDefault="00000000">
      <w:pPr>
        <w:pStyle w:val="ListBullet"/>
      </w:pPr>
      <w:r>
        <w:t>Food allergies or intolerances</w:t>
      </w:r>
    </w:p>
    <w:p w14:paraId="4E720156" w14:textId="77777777" w:rsidR="00A94DE4" w:rsidRDefault="00000000">
      <w:pPr>
        <w:pStyle w:val="ListBullet"/>
      </w:pPr>
      <w:r>
        <w:t>Food poisoning</w:t>
      </w:r>
    </w:p>
    <w:p w14:paraId="06AA3057" w14:textId="77777777" w:rsidR="00A94DE4" w:rsidRDefault="00000000">
      <w:pPr>
        <w:pStyle w:val="Heading3"/>
      </w:pPr>
      <w:r>
        <w:t>Inflammation</w:t>
      </w:r>
    </w:p>
    <w:p w14:paraId="4A0D22E4" w14:textId="77777777" w:rsidR="00A94DE4" w:rsidRDefault="00000000">
      <w:r>
        <w:t>Irritation or infection can cause temporary inflammation, such as:</w:t>
      </w:r>
    </w:p>
    <w:p w14:paraId="750061E3" w14:textId="77777777" w:rsidR="00A94DE4" w:rsidRDefault="00000000">
      <w:pPr>
        <w:pStyle w:val="ListBullet"/>
      </w:pPr>
      <w:r>
        <w:t>Viral gastroenteritis (“stomach flu”)</w:t>
      </w:r>
    </w:p>
    <w:p w14:paraId="2AB8323C" w14:textId="77777777" w:rsidR="00A94DE4" w:rsidRDefault="00000000">
      <w:pPr>
        <w:pStyle w:val="ListBullet"/>
      </w:pPr>
      <w:r>
        <w:t>Peptic ulcer disease</w:t>
      </w:r>
    </w:p>
    <w:p w14:paraId="776BE982" w14:textId="77777777" w:rsidR="00A94DE4" w:rsidRDefault="00000000">
      <w:pPr>
        <w:pStyle w:val="ListBullet"/>
      </w:pPr>
      <w:r>
        <w:t>Chronic acid reflux (GERD)</w:t>
      </w:r>
    </w:p>
    <w:p w14:paraId="01EA0589" w14:textId="77777777" w:rsidR="00A94DE4" w:rsidRDefault="00000000">
      <w:pPr>
        <w:pStyle w:val="ListBullet"/>
      </w:pPr>
      <w:r>
        <w:t>Urinary tract infection (UTI)</w:t>
      </w:r>
    </w:p>
    <w:p w14:paraId="09E2FC10" w14:textId="77777777" w:rsidR="00A94DE4" w:rsidRDefault="00000000">
      <w:pPr>
        <w:pStyle w:val="Heading3"/>
      </w:pPr>
      <w:r>
        <w:t>Female reproductive cycle</w:t>
      </w:r>
    </w:p>
    <w:p w14:paraId="63ECBA7E" w14:textId="77777777" w:rsidR="00A94DE4" w:rsidRDefault="00000000">
      <w:r>
        <w:t>If you have a uterus, occasional pain may come from:</w:t>
      </w:r>
    </w:p>
    <w:p w14:paraId="0BBB6BF4" w14:textId="77777777" w:rsidR="00A94DE4" w:rsidRDefault="00000000">
      <w:pPr>
        <w:pStyle w:val="ListBullet"/>
      </w:pPr>
      <w:r>
        <w:t>Menstrual cramps</w:t>
      </w:r>
    </w:p>
    <w:p w14:paraId="30292152" w14:textId="77777777" w:rsidR="00A94DE4" w:rsidRDefault="00000000">
      <w:pPr>
        <w:pStyle w:val="ListBullet"/>
      </w:pPr>
      <w:r>
        <w:t>Ovulation pain</w:t>
      </w:r>
    </w:p>
    <w:p w14:paraId="34F00AAD" w14:textId="77777777" w:rsidR="00A94DE4" w:rsidRDefault="00000000">
      <w:pPr>
        <w:pStyle w:val="Heading2"/>
      </w:pPr>
      <w:r>
        <w:t>What are the more serious causes of abdominal pain?</w:t>
      </w:r>
    </w:p>
    <w:p w14:paraId="77D6580D" w14:textId="77777777" w:rsidR="00A94DE4" w:rsidRDefault="00000000">
      <w:r>
        <w:t>Sometimes pain signals a condition that needs treatment. Which region hurts can suggest which organs are involved.</w:t>
      </w:r>
    </w:p>
    <w:p w14:paraId="74FCD651" w14:textId="77777777" w:rsidR="00A94DE4" w:rsidRDefault="00000000">
      <w:pPr>
        <w:pStyle w:val="Heading3"/>
      </w:pPr>
      <w:r>
        <w:t>Right upper quadrant</w:t>
      </w:r>
    </w:p>
    <w:p w14:paraId="22B6DB56" w14:textId="77777777" w:rsidR="00A94DE4" w:rsidRDefault="00000000">
      <w:r>
        <w:t>This area includes the liver, gallbladder, bile ducts (in front), and the right kidney (behind). The first parts of the small and large intestines also pass through here. Likely causes include liver or gallbladder problems, such as:</w:t>
      </w:r>
    </w:p>
    <w:p w14:paraId="5C093A19" w14:textId="77777777" w:rsidR="00A94DE4" w:rsidRDefault="00000000">
      <w:pPr>
        <w:pStyle w:val="ListBullet"/>
      </w:pPr>
      <w:r>
        <w:t>Hepatitis (alcoholic, toxic, metabolic, viral, or autoimmune)</w:t>
      </w:r>
    </w:p>
    <w:p w14:paraId="6906B256" w14:textId="77777777" w:rsidR="00A94DE4" w:rsidRDefault="00000000">
      <w:pPr>
        <w:pStyle w:val="ListBullet"/>
      </w:pPr>
      <w:r>
        <w:t>Gallstones</w:t>
      </w:r>
    </w:p>
    <w:p w14:paraId="40F4849A" w14:textId="77777777" w:rsidR="00A94DE4" w:rsidRDefault="00000000">
      <w:pPr>
        <w:pStyle w:val="ListBullet"/>
      </w:pPr>
      <w:r>
        <w:t>Cholecystitis (gallbladder inflammation)</w:t>
      </w:r>
    </w:p>
    <w:p w14:paraId="7F8FEF58" w14:textId="77777777" w:rsidR="00A94DE4" w:rsidRDefault="00000000">
      <w:pPr>
        <w:pStyle w:val="ListBullet"/>
      </w:pPr>
      <w:r>
        <w:t>Bile duct cancer, stones, or narrowing</w:t>
      </w:r>
    </w:p>
    <w:p w14:paraId="4FDDF648" w14:textId="77777777" w:rsidR="00A94DE4" w:rsidRDefault="00000000">
      <w:pPr>
        <w:pStyle w:val="ListBullet"/>
      </w:pPr>
      <w:r>
        <w:t>Gallbladder cancer</w:t>
      </w:r>
    </w:p>
    <w:p w14:paraId="113E16FA" w14:textId="77777777" w:rsidR="00A94DE4" w:rsidRDefault="00000000">
      <w:pPr>
        <w:pStyle w:val="ListBullet"/>
      </w:pPr>
      <w:r>
        <w:t>Liver cancer</w:t>
      </w:r>
    </w:p>
    <w:p w14:paraId="1604411A" w14:textId="77777777" w:rsidR="00A94DE4" w:rsidRDefault="00000000">
      <w:r>
        <w:t>It may also reflect issues in the duodenum, ascending colon, or right kidney, such as:</w:t>
      </w:r>
    </w:p>
    <w:p w14:paraId="3C42327A" w14:textId="77777777" w:rsidR="00A94DE4" w:rsidRDefault="00000000">
      <w:pPr>
        <w:pStyle w:val="ListBullet"/>
      </w:pPr>
      <w:r>
        <w:t>Kidney infection</w:t>
      </w:r>
    </w:p>
    <w:p w14:paraId="5297365B" w14:textId="77777777" w:rsidR="00A94DE4" w:rsidRDefault="00000000">
      <w:pPr>
        <w:pStyle w:val="ListBullet"/>
      </w:pPr>
      <w:r>
        <w:t>Kidney stone</w:t>
      </w:r>
    </w:p>
    <w:p w14:paraId="0E0D1834" w14:textId="77777777" w:rsidR="00A94DE4" w:rsidRDefault="00000000">
      <w:pPr>
        <w:pStyle w:val="ListBullet"/>
      </w:pPr>
      <w:r>
        <w:t>Duodenal ulcer</w:t>
      </w:r>
    </w:p>
    <w:p w14:paraId="27663FE2" w14:textId="77777777" w:rsidR="00A94DE4" w:rsidRDefault="00000000">
      <w:pPr>
        <w:pStyle w:val="ListBullet"/>
      </w:pPr>
      <w:r>
        <w:t>Large-bowel obstruction</w:t>
      </w:r>
    </w:p>
    <w:p w14:paraId="18AD9566" w14:textId="77777777" w:rsidR="00A94DE4" w:rsidRDefault="00000000">
      <w:pPr>
        <w:pStyle w:val="Heading3"/>
      </w:pPr>
      <w:r>
        <w:t>Left upper quadrant</w:t>
      </w:r>
    </w:p>
    <w:p w14:paraId="56492ACB" w14:textId="77777777" w:rsidR="00A94DE4" w:rsidRDefault="00000000">
      <w:r>
        <w:t>This region houses the stomach, pancreas, and spleen; the left kidney is behind them, and the heart and left lung sit above. Possible causes include:</w:t>
      </w:r>
    </w:p>
    <w:p w14:paraId="4FFB8530" w14:textId="77777777" w:rsidR="00A94DE4" w:rsidRDefault="00000000">
      <w:pPr>
        <w:pStyle w:val="ListBullet"/>
      </w:pPr>
      <w:r>
        <w:t>Pancreatitis</w:t>
      </w:r>
    </w:p>
    <w:p w14:paraId="7F315B4D" w14:textId="77777777" w:rsidR="00A94DE4" w:rsidRDefault="00000000">
      <w:pPr>
        <w:pStyle w:val="ListBullet"/>
      </w:pPr>
      <w:r>
        <w:t>Pancreatic cancer</w:t>
      </w:r>
    </w:p>
    <w:p w14:paraId="23888326" w14:textId="77777777" w:rsidR="00A94DE4" w:rsidRDefault="00000000">
      <w:pPr>
        <w:pStyle w:val="ListBullet"/>
      </w:pPr>
      <w:r>
        <w:t>Splenomegaly (enlarged spleen)</w:t>
      </w:r>
    </w:p>
    <w:p w14:paraId="471C0B1E" w14:textId="77777777" w:rsidR="00A94DE4" w:rsidRDefault="00000000">
      <w:pPr>
        <w:pStyle w:val="ListBullet"/>
      </w:pPr>
      <w:r>
        <w:t>Gastritis</w:t>
      </w:r>
    </w:p>
    <w:p w14:paraId="19E34E39" w14:textId="77777777" w:rsidR="00A94DE4" w:rsidRDefault="00000000">
      <w:pPr>
        <w:pStyle w:val="ListBullet"/>
      </w:pPr>
      <w:r>
        <w:t>Stomach ulcer</w:t>
      </w:r>
    </w:p>
    <w:p w14:paraId="403CAFC2" w14:textId="77777777" w:rsidR="00A94DE4" w:rsidRDefault="00000000">
      <w:pPr>
        <w:pStyle w:val="ListBullet"/>
      </w:pPr>
      <w:r>
        <w:t>Bile reflux</w:t>
      </w:r>
    </w:p>
    <w:p w14:paraId="732F7127" w14:textId="77777777" w:rsidR="00A94DE4" w:rsidRDefault="00000000">
      <w:pPr>
        <w:pStyle w:val="ListBullet"/>
      </w:pPr>
      <w:r>
        <w:t>Stomach cancer</w:t>
      </w:r>
    </w:p>
    <w:p w14:paraId="7E14D089" w14:textId="77777777" w:rsidR="00A94DE4" w:rsidRDefault="00000000">
      <w:pPr>
        <w:pStyle w:val="ListBullet"/>
      </w:pPr>
      <w:r>
        <w:t>Kidney infection</w:t>
      </w:r>
    </w:p>
    <w:p w14:paraId="7F912335" w14:textId="77777777" w:rsidR="00A94DE4" w:rsidRDefault="00000000">
      <w:pPr>
        <w:pStyle w:val="ListBullet"/>
      </w:pPr>
      <w:r>
        <w:t>Kidney stone</w:t>
      </w:r>
    </w:p>
    <w:p w14:paraId="7E00A9CD" w14:textId="77777777" w:rsidR="00A94DE4" w:rsidRDefault="00000000">
      <w:r>
        <w:t>If pain is referred from the chest, it might be:</w:t>
      </w:r>
    </w:p>
    <w:p w14:paraId="7A7F1FEB" w14:textId="77777777" w:rsidR="00A94DE4" w:rsidRDefault="00000000">
      <w:pPr>
        <w:pStyle w:val="ListBullet"/>
      </w:pPr>
      <w:r>
        <w:t>Heartburn</w:t>
      </w:r>
    </w:p>
    <w:p w14:paraId="79F883B6" w14:textId="77777777" w:rsidR="00A94DE4" w:rsidRDefault="00000000">
      <w:pPr>
        <w:pStyle w:val="ListBullet"/>
      </w:pPr>
      <w:r>
        <w:t>Angina</w:t>
      </w:r>
    </w:p>
    <w:p w14:paraId="4DE1DB5F" w14:textId="77777777" w:rsidR="00A94DE4" w:rsidRDefault="00000000">
      <w:pPr>
        <w:pStyle w:val="ListBullet"/>
      </w:pPr>
      <w:r>
        <w:t>Noncardiac chest pain</w:t>
      </w:r>
    </w:p>
    <w:p w14:paraId="6CA9A7E5" w14:textId="77777777" w:rsidR="00A94DE4" w:rsidRDefault="00000000">
      <w:pPr>
        <w:pStyle w:val="ListBullet"/>
      </w:pPr>
      <w:r>
        <w:t>Heart attack</w:t>
      </w:r>
    </w:p>
    <w:p w14:paraId="439AFAF8" w14:textId="77777777" w:rsidR="00A94DE4" w:rsidRDefault="00000000">
      <w:pPr>
        <w:pStyle w:val="ListBullet"/>
      </w:pPr>
      <w:r>
        <w:t>Pericarditis</w:t>
      </w:r>
    </w:p>
    <w:p w14:paraId="2B9AE2D2" w14:textId="77777777" w:rsidR="00A94DE4" w:rsidRDefault="00000000">
      <w:pPr>
        <w:pStyle w:val="ListBullet"/>
      </w:pPr>
      <w:r>
        <w:t>Pneumonia</w:t>
      </w:r>
    </w:p>
    <w:p w14:paraId="6FFC6D40" w14:textId="77777777" w:rsidR="00A94DE4" w:rsidRDefault="00000000">
      <w:pPr>
        <w:pStyle w:val="ListBullet"/>
      </w:pPr>
      <w:r>
        <w:t>Pleurisy</w:t>
      </w:r>
    </w:p>
    <w:p w14:paraId="41F81DB8" w14:textId="77777777" w:rsidR="00A94DE4" w:rsidRDefault="00000000">
      <w:pPr>
        <w:pStyle w:val="ListBullet"/>
      </w:pPr>
      <w:r>
        <w:t>Pulmonary embolism</w:t>
      </w:r>
    </w:p>
    <w:p w14:paraId="66990438" w14:textId="77777777" w:rsidR="00A94DE4" w:rsidRDefault="00000000">
      <w:pPr>
        <w:pStyle w:val="Heading3"/>
      </w:pPr>
      <w:r>
        <w:t>Lower abdomen</w:t>
      </w:r>
    </w:p>
    <w:p w14:paraId="1743B329" w14:textId="77777777" w:rsidR="00A94DE4" w:rsidRDefault="00000000">
      <w:r>
        <w:t>Most of the small and large intestines lie here. Lower abdominal pain is commonly gastrointestinal, but may also involve the ureters, ovaries, or uterus.</w:t>
      </w:r>
    </w:p>
    <w:p w14:paraId="1B3CE511" w14:textId="77777777" w:rsidR="00A94DE4" w:rsidRDefault="00000000">
      <w:r>
        <w:t>Abdominal causes include:</w:t>
      </w:r>
    </w:p>
    <w:p w14:paraId="0A2C875C" w14:textId="77777777" w:rsidR="00A94DE4" w:rsidRDefault="00000000">
      <w:pPr>
        <w:pStyle w:val="ListBullet"/>
      </w:pPr>
      <w:r>
        <w:t>Irritable bowel syndrome (IBS)</w:t>
      </w:r>
    </w:p>
    <w:p w14:paraId="69518127" w14:textId="77777777" w:rsidR="00A94DE4" w:rsidRDefault="00000000">
      <w:pPr>
        <w:pStyle w:val="ListBullet"/>
      </w:pPr>
      <w:r>
        <w:t>Functional dyspepsia</w:t>
      </w:r>
    </w:p>
    <w:p w14:paraId="76D49FDD" w14:textId="77777777" w:rsidR="00A94DE4" w:rsidRDefault="00000000">
      <w:pPr>
        <w:pStyle w:val="ListBullet"/>
      </w:pPr>
      <w:r>
        <w:t>Inflammatory bowel disease (Crohn’s disease, ulcerative colitis)</w:t>
      </w:r>
    </w:p>
    <w:p w14:paraId="5605D44D" w14:textId="77777777" w:rsidR="00A94DE4" w:rsidRDefault="00000000">
      <w:pPr>
        <w:pStyle w:val="ListBullet"/>
      </w:pPr>
      <w:r>
        <w:t>Large- or small-bowel obstruction</w:t>
      </w:r>
    </w:p>
    <w:p w14:paraId="38AE60EB" w14:textId="77777777" w:rsidR="00A94DE4" w:rsidRDefault="00000000">
      <w:pPr>
        <w:pStyle w:val="ListBullet"/>
      </w:pPr>
      <w:r>
        <w:t>Small-intestine cancer</w:t>
      </w:r>
    </w:p>
    <w:p w14:paraId="14C8F423" w14:textId="77777777" w:rsidR="00A94DE4" w:rsidRDefault="00000000">
      <w:pPr>
        <w:pStyle w:val="ListBullet"/>
      </w:pPr>
      <w:r>
        <w:t>Colon cancer</w:t>
      </w:r>
    </w:p>
    <w:p w14:paraId="7C4A913E" w14:textId="77777777" w:rsidR="00A94DE4" w:rsidRDefault="00000000">
      <w:pPr>
        <w:pStyle w:val="ListBullet"/>
      </w:pPr>
      <w:r>
        <w:t>Abdominal aortic aneurysm</w:t>
      </w:r>
    </w:p>
    <w:p w14:paraId="53B2F002" w14:textId="77777777" w:rsidR="00A94DE4" w:rsidRDefault="00000000">
      <w:pPr>
        <w:pStyle w:val="ListBullet"/>
      </w:pPr>
      <w:r>
        <w:t>Peritonitis</w:t>
      </w:r>
    </w:p>
    <w:p w14:paraId="12AE5991" w14:textId="77777777" w:rsidR="00A94DE4" w:rsidRDefault="00000000">
      <w:pPr>
        <w:pStyle w:val="ListBullet"/>
      </w:pPr>
      <w:r>
        <w:t>Mesenteric lymphadenitis</w:t>
      </w:r>
    </w:p>
    <w:p w14:paraId="45AEC52D" w14:textId="77777777" w:rsidR="00A94DE4" w:rsidRDefault="00000000">
      <w:pPr>
        <w:pStyle w:val="ListBullet"/>
      </w:pPr>
      <w:r>
        <w:t>Intestinal (mesenteric) ischemia</w:t>
      </w:r>
    </w:p>
    <w:p w14:paraId="5CCF1D59" w14:textId="77777777" w:rsidR="00A94DE4" w:rsidRDefault="00000000">
      <w:pPr>
        <w:pStyle w:val="ListBullet"/>
      </w:pPr>
      <w:r>
        <w:t>Hernia</w:t>
      </w:r>
    </w:p>
    <w:p w14:paraId="10A5BC8C" w14:textId="77777777" w:rsidR="00A94DE4" w:rsidRDefault="00000000">
      <w:pPr>
        <w:pStyle w:val="ListBullet"/>
      </w:pPr>
      <w:r>
        <w:t>Kidney stones</w:t>
      </w:r>
    </w:p>
    <w:p w14:paraId="413EF8D6" w14:textId="77777777" w:rsidR="00A94DE4" w:rsidRDefault="00000000">
      <w:r>
        <w:t>Pain referred from pelvic organs may be due to:</w:t>
      </w:r>
    </w:p>
    <w:p w14:paraId="27DD0981" w14:textId="77777777" w:rsidR="00A94DE4" w:rsidRDefault="00000000">
      <w:pPr>
        <w:pStyle w:val="ListBullet"/>
      </w:pPr>
      <w:r>
        <w:t>Endometriosis</w:t>
      </w:r>
    </w:p>
    <w:p w14:paraId="65C25295" w14:textId="77777777" w:rsidR="00A94DE4" w:rsidRDefault="00000000">
      <w:pPr>
        <w:pStyle w:val="ListBullet"/>
      </w:pPr>
      <w:r>
        <w:t>Ovarian cysts</w:t>
      </w:r>
    </w:p>
    <w:p w14:paraId="6AE70B39" w14:textId="77777777" w:rsidR="00A94DE4" w:rsidRDefault="00000000">
      <w:pPr>
        <w:pStyle w:val="ListBullet"/>
      </w:pPr>
      <w:r>
        <w:t>Pelvic inflammatory disease</w:t>
      </w:r>
    </w:p>
    <w:p w14:paraId="3CA67588" w14:textId="77777777" w:rsidR="00A94DE4" w:rsidRDefault="00000000">
      <w:pPr>
        <w:pStyle w:val="ListBullet"/>
      </w:pPr>
      <w:r>
        <w:t>Ectopic pregnancy</w:t>
      </w:r>
    </w:p>
    <w:p w14:paraId="58F7A491" w14:textId="77777777" w:rsidR="00A94DE4" w:rsidRDefault="00000000">
      <w:pPr>
        <w:pStyle w:val="ListBullet"/>
      </w:pPr>
      <w:r>
        <w:t>Ovarian cancer</w:t>
      </w:r>
    </w:p>
    <w:p w14:paraId="2F71376D" w14:textId="77777777" w:rsidR="00A94DE4" w:rsidRDefault="00000000">
      <w:pPr>
        <w:pStyle w:val="ListBullet"/>
      </w:pPr>
      <w:r>
        <w:t>Uterine cancer</w:t>
      </w:r>
    </w:p>
    <w:p w14:paraId="256827E4" w14:textId="77777777" w:rsidR="00A94DE4" w:rsidRDefault="00000000">
      <w:pPr>
        <w:pStyle w:val="Heading3"/>
      </w:pPr>
      <w:r>
        <w:t>Left lower quadrant</w:t>
      </w:r>
    </w:p>
    <w:p w14:paraId="27CF20C2" w14:textId="77777777" w:rsidR="00A94DE4" w:rsidRDefault="00000000">
      <w:r>
        <w:t>Pain specifically in the lower-left abdomen is most often associated with diverticulosis or diverticulitis of the colon. Diverticula can appear anywhere but commonly form on the lower-left side.</w:t>
      </w:r>
    </w:p>
    <w:p w14:paraId="50287E87" w14:textId="77777777" w:rsidR="00A94DE4" w:rsidRDefault="00000000">
      <w:pPr>
        <w:pStyle w:val="Heading3"/>
      </w:pPr>
      <w:r>
        <w:t>Right lower quadrant</w:t>
      </w:r>
    </w:p>
    <w:p w14:paraId="3C8AE8E5" w14:textId="77777777" w:rsidR="00A94DE4" w:rsidRDefault="00000000">
      <w:r>
        <w:t>Pain specifically in the lower-right abdomen often points to the appendix — usually appendicitis, and rarely, appendix cancer.</w:t>
      </w:r>
    </w:p>
    <w:p w14:paraId="38156997" w14:textId="77777777" w:rsidR="00A94DE4" w:rsidRDefault="00000000">
      <w:pPr>
        <w:pStyle w:val="Heading3"/>
      </w:pPr>
      <w:r>
        <w:t>General pain</w:t>
      </w:r>
    </w:p>
    <w:p w14:paraId="28809BE0" w14:textId="77777777" w:rsidR="00A94DE4" w:rsidRDefault="00000000">
      <w:r>
        <w:t>More widespread causes include:</w:t>
      </w:r>
    </w:p>
    <w:p w14:paraId="68E8A7EE" w14:textId="77777777" w:rsidR="00A94DE4" w:rsidRDefault="00000000">
      <w:pPr>
        <w:pStyle w:val="ListBullet"/>
      </w:pPr>
      <w:r>
        <w:t>Stress (psychosomatic pain)</w:t>
      </w:r>
    </w:p>
    <w:p w14:paraId="407F4135" w14:textId="77777777" w:rsidR="00A94DE4" w:rsidRDefault="00000000">
      <w:pPr>
        <w:pStyle w:val="ListBullet"/>
      </w:pPr>
      <w:r>
        <w:t>Visceral hypersensitivity</w:t>
      </w:r>
    </w:p>
    <w:p w14:paraId="6CF56FBC" w14:textId="77777777" w:rsidR="00A94DE4" w:rsidRDefault="00000000">
      <w:pPr>
        <w:pStyle w:val="ListBullet"/>
      </w:pPr>
      <w:r>
        <w:t>Abdominal bloating</w:t>
      </w:r>
    </w:p>
    <w:p w14:paraId="1ECC6534" w14:textId="77777777" w:rsidR="00A94DE4" w:rsidRDefault="00000000">
      <w:pPr>
        <w:pStyle w:val="ListBullet"/>
      </w:pPr>
      <w:r>
        <w:t>Traumatic injuries</w:t>
      </w:r>
    </w:p>
    <w:p w14:paraId="22533091" w14:textId="77777777" w:rsidR="00A94DE4" w:rsidRDefault="00000000">
      <w:pPr>
        <w:pStyle w:val="ListBullet"/>
      </w:pPr>
      <w:r>
        <w:t>Abdominal muscle strain</w:t>
      </w:r>
    </w:p>
    <w:p w14:paraId="6C7AF8C0" w14:textId="77777777" w:rsidR="00A94DE4" w:rsidRDefault="00000000">
      <w:pPr>
        <w:pStyle w:val="ListBullet"/>
      </w:pPr>
      <w:r>
        <w:t>Shingles</w:t>
      </w:r>
    </w:p>
    <w:p w14:paraId="44A5C1EE" w14:textId="77777777" w:rsidR="00A94DE4" w:rsidRDefault="00000000">
      <w:pPr>
        <w:pStyle w:val="Heading1"/>
      </w:pPr>
      <w:r>
        <w:t>Care and Treatment</w:t>
      </w:r>
    </w:p>
    <w:p w14:paraId="260D9BC2" w14:textId="77777777" w:rsidR="00A94DE4" w:rsidRDefault="00000000">
      <w:pPr>
        <w:pStyle w:val="Heading2"/>
      </w:pPr>
      <w:r>
        <w:t>How is abdominal pain diagnosed?</w:t>
      </w:r>
    </w:p>
    <w:p w14:paraId="731D2236" w14:textId="77777777" w:rsidR="00A94DE4" w:rsidRDefault="00000000">
      <w:r>
        <w:t>Your provider will ask in-depth questions, such as:</w:t>
      </w:r>
    </w:p>
    <w:p w14:paraId="3FB66F6C" w14:textId="77777777" w:rsidR="00A94DE4" w:rsidRDefault="00000000">
      <w:pPr>
        <w:pStyle w:val="ListBullet"/>
      </w:pPr>
      <w:r>
        <w:t>Where the pain is</w:t>
      </w:r>
    </w:p>
    <w:p w14:paraId="54DD5B2C" w14:textId="77777777" w:rsidR="00A94DE4" w:rsidRDefault="00000000">
      <w:pPr>
        <w:pStyle w:val="ListBullet"/>
      </w:pPr>
      <w:r>
        <w:t>What it feels like</w:t>
      </w:r>
    </w:p>
    <w:p w14:paraId="4AFF9820" w14:textId="77777777" w:rsidR="00A94DE4" w:rsidRDefault="00000000">
      <w:pPr>
        <w:pStyle w:val="ListBullet"/>
      </w:pPr>
      <w:r>
        <w:t>How long you’ve had it</w:t>
      </w:r>
    </w:p>
    <w:p w14:paraId="4A7BE81B" w14:textId="77777777" w:rsidR="00A94DE4" w:rsidRDefault="00000000">
      <w:pPr>
        <w:pStyle w:val="ListBullet"/>
      </w:pPr>
      <w:r>
        <w:t>Whether it comes and goes</w:t>
      </w:r>
    </w:p>
    <w:p w14:paraId="0E841D8B" w14:textId="77777777" w:rsidR="00A94DE4" w:rsidRDefault="00000000">
      <w:pPr>
        <w:pStyle w:val="ListBullet"/>
      </w:pPr>
      <w:r>
        <w:t>Whether it’s getting worse</w:t>
      </w:r>
    </w:p>
    <w:p w14:paraId="7D6E06C7" w14:textId="77777777" w:rsidR="00A94DE4" w:rsidRDefault="00000000">
      <w:pPr>
        <w:pStyle w:val="ListBullet"/>
      </w:pPr>
      <w:r>
        <w:t>Whether it stays put or moves</w:t>
      </w:r>
    </w:p>
    <w:p w14:paraId="010703B9" w14:textId="77777777" w:rsidR="00A94DE4" w:rsidRDefault="00000000">
      <w:pPr>
        <w:pStyle w:val="ListBullet"/>
      </w:pPr>
      <w:r>
        <w:t>What helps or aggravates it</w:t>
      </w:r>
    </w:p>
    <w:p w14:paraId="05267467" w14:textId="77777777" w:rsidR="00A94DE4" w:rsidRDefault="00000000">
      <w:pPr>
        <w:pStyle w:val="ListBullet"/>
      </w:pPr>
      <w:r>
        <w:t>What other symptoms you have</w:t>
      </w:r>
    </w:p>
    <w:p w14:paraId="2F4C3CA2" w14:textId="77777777" w:rsidR="00A94DE4" w:rsidRDefault="00000000">
      <w:r>
        <w:t>From your answers, they’ll judge whether urgent care is needed. Sometimes they can reassure you it’s minor and temporary. Sometimes they’ll suspect something more serious and order tests. And sometimes the cause isn’t clear right away — the pain may settle on its own, or you may need follow-up.</w:t>
      </w:r>
    </w:p>
    <w:p w14:paraId="1ABECE15" w14:textId="77777777" w:rsidR="00A94DE4" w:rsidRDefault="00000000">
      <w:pPr>
        <w:pStyle w:val="Heading2"/>
      </w:pPr>
      <w:r>
        <w:t>How do you relieve abdominal pain?</w:t>
      </w:r>
    </w:p>
    <w:p w14:paraId="24F4AACC" w14:textId="77777777" w:rsidR="00A94DE4" w:rsidRDefault="00000000">
      <w:r>
        <w:t>Treatment depends on the cause. Some problems (like gallstones or appendicitis) may require surgery. Others (like ulcers or infections) may improve with medications. And sometimes the best approach is supportive care while a short-term illness (like the stomach flu or a kidney stone) runs its course.</w:t>
      </w:r>
    </w:p>
    <w:p w14:paraId="594927EA" w14:textId="77777777" w:rsidR="00A94DE4" w:rsidRDefault="00000000">
      <w:r>
        <w:t>If you’re not sure why you’re hurting — especially if it doesn’t improve — get evaluated. Even mild pain can represent something serious. If you believe it’s digestive and mild, self-care may include:</w:t>
      </w:r>
    </w:p>
    <w:p w14:paraId="668D2F5C" w14:textId="77777777" w:rsidR="00A94DE4" w:rsidRDefault="00000000">
      <w:pPr>
        <w:pStyle w:val="ListBullet"/>
      </w:pPr>
      <w:r>
        <w:t>Bowel rest: stop eating briefly, or choose easy-to-digest foods (e.g., crackers, bananas).</w:t>
      </w:r>
    </w:p>
    <w:p w14:paraId="515EBB6E" w14:textId="77777777" w:rsidR="00A94DE4" w:rsidRDefault="00000000">
      <w:pPr>
        <w:pStyle w:val="ListBullet"/>
      </w:pPr>
      <w:r>
        <w:t>Hydration: drink water or an oral rehydration formula.</w:t>
      </w:r>
    </w:p>
    <w:p w14:paraId="3A495117" w14:textId="77777777" w:rsidR="00A94DE4" w:rsidRDefault="00000000">
      <w:pPr>
        <w:pStyle w:val="ListBullet"/>
      </w:pPr>
      <w:r>
        <w:t>Heat therapy: a warm compress or bath.</w:t>
      </w:r>
    </w:p>
    <w:p w14:paraId="29B8A8F0" w14:textId="77777777" w:rsidR="00A94DE4" w:rsidRDefault="00000000">
      <w:pPr>
        <w:pStyle w:val="ListBullet"/>
      </w:pPr>
      <w:r>
        <w:t>Home remedies: licorice for gas, ginger for indigestion, peppermint to relax intestinal muscles.</w:t>
      </w:r>
    </w:p>
    <w:p w14:paraId="2C35C0E7" w14:textId="77777777" w:rsidR="00A94DE4" w:rsidRDefault="00000000">
      <w:pPr>
        <w:pStyle w:val="Heading1"/>
      </w:pPr>
      <w:r>
        <w:t>When To Call the Doctor</w:t>
      </w:r>
    </w:p>
    <w:p w14:paraId="25361CDC" w14:textId="77777777" w:rsidR="00A94DE4" w:rsidRDefault="00000000">
      <w:pPr>
        <w:pStyle w:val="Heading2"/>
      </w:pPr>
      <w:r>
        <w:t>When should I see my healthcare provider about my abdominal pain?</w:t>
      </w:r>
    </w:p>
    <w:p w14:paraId="27FDED94" w14:textId="77777777" w:rsidR="00A94DE4" w:rsidRDefault="00000000">
      <w:r>
        <w:t>Always seek care if the pain is unexplained, persistent, or severe, or if you’ve been injured or are pregnant.</w:t>
      </w:r>
    </w:p>
    <w:p w14:paraId="53900F72" w14:textId="77777777" w:rsidR="00A94DE4" w:rsidRDefault="00000000">
      <w:r>
        <w:t>Also contact your provider if abdominal pain occurs with:</w:t>
      </w:r>
    </w:p>
    <w:p w14:paraId="58AD6998" w14:textId="77777777" w:rsidR="00A94DE4" w:rsidRDefault="00000000">
      <w:pPr>
        <w:pStyle w:val="ListBullet"/>
      </w:pPr>
      <w:r>
        <w:t>Ongoing fever</w:t>
      </w:r>
    </w:p>
    <w:p w14:paraId="0FB8DC9D" w14:textId="77777777" w:rsidR="00A94DE4" w:rsidRDefault="00000000">
      <w:pPr>
        <w:pStyle w:val="ListBullet"/>
      </w:pPr>
      <w:r>
        <w:t>Ongoing nausea or vomiting</w:t>
      </w:r>
    </w:p>
    <w:p w14:paraId="41F43832" w14:textId="77777777" w:rsidR="00A94DE4" w:rsidRDefault="00000000">
      <w:pPr>
        <w:pStyle w:val="ListBullet"/>
      </w:pPr>
      <w:r>
        <w:t>Blood in stool, urine, or vomit</w:t>
      </w:r>
    </w:p>
    <w:p w14:paraId="511CA2BD" w14:textId="77777777" w:rsidR="00A94DE4" w:rsidRDefault="00000000">
      <w:pPr>
        <w:pStyle w:val="ListBullet"/>
      </w:pPr>
      <w:r>
        <w:t>Abdominal swelling and tenderness</w:t>
      </w:r>
    </w:p>
    <w:p w14:paraId="529C1EED" w14:textId="77777777" w:rsidR="00A94DE4" w:rsidRDefault="00000000">
      <w:pPr>
        <w:pStyle w:val="ListBullet"/>
      </w:pPr>
      <w:r>
        <w:t>Jaundice (yellowing of eyes/skin)</w:t>
      </w:r>
    </w:p>
    <w:p w14:paraId="4A5B4403" w14:textId="77777777" w:rsidR="00A94DE4" w:rsidRDefault="00000000">
      <w:pPr>
        <w:pStyle w:val="ListBullet"/>
      </w:pPr>
      <w:r>
        <w:t>Pain elsewhere in your body</w:t>
      </w:r>
    </w:p>
    <w:p w14:paraId="2A4CFFBB" w14:textId="77777777" w:rsidR="00A94DE4" w:rsidRDefault="00000000">
      <w:pPr>
        <w:pStyle w:val="ListBullet"/>
      </w:pPr>
      <w:r>
        <w:t>Shortness of breath or symptoms that worsen with exertion</w:t>
      </w:r>
    </w:p>
    <w:p w14:paraId="66FB7E33" w14:textId="77777777" w:rsidR="00A94DE4" w:rsidRDefault="00000000">
      <w:pPr>
        <w:pStyle w:val="Heading1"/>
      </w:pPr>
      <w:r>
        <w:t>A note from Cleveland Clinic</w:t>
      </w:r>
    </w:p>
    <w:p w14:paraId="59255F7D" w14:textId="77777777" w:rsidR="00A94DE4" w:rsidRDefault="00000000">
      <w:r>
        <w:t>Because so many conditions can cause abdominal pain, most of us will experience it now and then. Common triggers — gas, indigestion, menstrual cramps, food poisoning, viral illnesses — are often obvious. Others are less clear, and sometimes pain signals a hidden or serious problem.</w:t>
      </w:r>
    </w:p>
    <w:p w14:paraId="09CD2D02" w14:textId="77777777" w:rsidR="00A94DE4" w:rsidRDefault="00000000">
      <w:r>
        <w:t>Your provider will always take your abdominal pain seriously, particularly if there’s no clear explanation. Many common causes are straightforward to treat, and getting an accurate diagnosis can bring relief. Even if your pain seems mild, see your clinician if it doesn’t go away, keeps returning, or gets worse.</w:t>
      </w:r>
    </w:p>
    <w:p w14:paraId="56BD55D6" w14:textId="01ED14EA" w:rsidR="0085502E" w:rsidRPr="0085502E" w:rsidRDefault="0085502E" w:rsidP="0085502E">
      <w:pPr>
        <w:keepNext/>
        <w:keepLines/>
        <w:spacing w:before="480" w:after="0"/>
        <w:outlineLvl w:val="0"/>
        <w:rPr>
          <w:rFonts w:asciiTheme="majorHAnsi" w:eastAsiaTheme="majorEastAsia" w:hAnsiTheme="majorHAnsi" w:cstheme="majorBidi"/>
          <w:b/>
          <w:bCs/>
          <w:sz w:val="40"/>
          <w:szCs w:val="28"/>
        </w:rPr>
      </w:pPr>
      <w:r>
        <w:rPr>
          <w:rFonts w:asciiTheme="majorHAnsi" w:eastAsiaTheme="majorEastAsia" w:hAnsiTheme="majorHAnsi" w:cstheme="majorBidi"/>
          <w:b/>
          <w:bCs/>
          <w:sz w:val="40"/>
          <w:szCs w:val="28"/>
        </w:rPr>
        <w:t>Medications</w:t>
      </w:r>
    </w:p>
    <w:p w14:paraId="3445A408" w14:textId="77777777" w:rsidR="00645EBE" w:rsidRDefault="00645EBE"/>
    <w:p w14:paraId="56D60529" w14:textId="77777777" w:rsidR="00645EBE" w:rsidRDefault="00645EBE"/>
    <w:p w14:paraId="2E1F29BA" w14:textId="77777777" w:rsidR="00645EBE" w:rsidRDefault="00645EBE"/>
    <w:p w14:paraId="52F7755E" w14:textId="77777777" w:rsidR="00645EBE" w:rsidRDefault="00645EBE"/>
    <w:p w14:paraId="1F445D1A" w14:textId="77777777" w:rsidR="00A94DE4" w:rsidRDefault="00000000">
      <w:pPr>
        <w:pStyle w:val="Heading1"/>
      </w:pPr>
      <w:r>
        <w:t>Sources</w:t>
      </w:r>
    </w:p>
    <w:p w14:paraId="1CB46AD7" w14:textId="77777777" w:rsidR="00A94DE4" w:rsidRDefault="00000000">
      <w:pPr>
        <w:pStyle w:val="ListBullet"/>
      </w:pPr>
      <w:r>
        <w:t xml:space="preserve">Cleveland Clinic — Abdominal Pain: Causes, Types &amp; Treatment — </w:t>
      </w:r>
      <w:hyperlink r:id="rId6">
        <w:r w:rsidR="00A94DE4">
          <w:rPr>
            <w:i/>
            <w:color w:val="0000FF"/>
            <w:u w:val="single"/>
          </w:rPr>
          <w:t>https://my.clevelandclinic.org/health/symptoms/4167-abdominal-pain</w:t>
        </w:r>
      </w:hyperlink>
    </w:p>
    <w:p w14:paraId="50737D04" w14:textId="77777777" w:rsidR="00A94DE4" w:rsidRDefault="00000000">
      <w:pPr>
        <w:pStyle w:val="ListBullet"/>
      </w:pPr>
      <w:r>
        <w:t xml:space="preserve">NHS — Stomach ache — </w:t>
      </w:r>
      <w:hyperlink r:id="rId7">
        <w:r w:rsidR="00A94DE4">
          <w:rPr>
            <w:i/>
            <w:color w:val="0000FF"/>
            <w:u w:val="single"/>
          </w:rPr>
          <w:t>https://www.nhs.uk/symptoms/stomach-ache/</w:t>
        </w:r>
      </w:hyperlink>
    </w:p>
    <w:p w14:paraId="798FE428" w14:textId="77777777" w:rsidR="00A94DE4" w:rsidRDefault="00000000">
      <w:pPr>
        <w:pStyle w:val="ListBullet"/>
      </w:pPr>
      <w:r>
        <w:t xml:space="preserve">NHS inform — Stomach ache and abdominal pain — </w:t>
      </w:r>
      <w:hyperlink r:id="rId8">
        <w:r w:rsidR="00A94DE4">
          <w:rPr>
            <w:i/>
            <w:color w:val="0000FF"/>
            <w:u w:val="single"/>
          </w:rPr>
          <w:t>https://www.nhsinform.scot/illnesses-and-conditions/stomach-liver-and-gastrointestinal-tract/stomach-ache-and-abdominal-pain/</w:t>
        </w:r>
      </w:hyperlink>
    </w:p>
    <w:p w14:paraId="2030CD57" w14:textId="77777777" w:rsidR="00A94DE4" w:rsidRDefault="00000000">
      <w:pPr>
        <w:pStyle w:val="ListBullet"/>
      </w:pPr>
      <w:r>
        <w:t xml:space="preserve">Mayo Clinic — Abdominal pain: Definition — </w:t>
      </w:r>
      <w:hyperlink r:id="rId9">
        <w:r w:rsidR="00A94DE4">
          <w:rPr>
            <w:i/>
            <w:color w:val="0000FF"/>
            <w:u w:val="single"/>
          </w:rPr>
          <w:t>https://www.mayoclinic.org/symptoms/abdominal-pain/basics/definition/sym-20050728</w:t>
        </w:r>
      </w:hyperlink>
    </w:p>
    <w:p w14:paraId="0B42515C" w14:textId="77777777" w:rsidR="00A94DE4" w:rsidRDefault="00000000">
      <w:pPr>
        <w:pStyle w:val="ListBullet"/>
      </w:pPr>
      <w:r>
        <w:t xml:space="preserve">Mayo Clinic — Abdominal pain: Causes — </w:t>
      </w:r>
      <w:hyperlink r:id="rId10">
        <w:r w:rsidR="00A94DE4">
          <w:rPr>
            <w:i/>
            <w:color w:val="0000FF"/>
            <w:u w:val="single"/>
          </w:rPr>
          <w:t>https://www.mayoclinic.org/symptoms/abdominal-pain/basics/causes/sym-20050728</w:t>
        </w:r>
      </w:hyperlink>
    </w:p>
    <w:p w14:paraId="0A37E63B" w14:textId="77777777" w:rsidR="00A94DE4" w:rsidRDefault="00000000">
      <w:pPr>
        <w:pStyle w:val="ListBullet"/>
      </w:pPr>
      <w:r>
        <w:t xml:space="preserve">MedlinePlus — Abdominal pain — </w:t>
      </w:r>
      <w:hyperlink r:id="rId11">
        <w:r w:rsidR="00A94DE4">
          <w:rPr>
            <w:i/>
            <w:color w:val="0000FF"/>
            <w:u w:val="single"/>
          </w:rPr>
          <w:t>https://medlineplus.gov/ency/article/003120.htm</w:t>
        </w:r>
      </w:hyperlink>
    </w:p>
    <w:p w14:paraId="1D881491" w14:textId="77777777" w:rsidR="00A94DE4" w:rsidRDefault="00000000">
      <w:pPr>
        <w:pStyle w:val="ListBullet"/>
      </w:pPr>
      <w:r>
        <w:t xml:space="preserve">Merck Manual Consumer — Acute Abdominal Pain — </w:t>
      </w:r>
      <w:hyperlink r:id="rId12">
        <w:r w:rsidR="00A94DE4">
          <w:rPr>
            <w:i/>
            <w:color w:val="0000FF"/>
            <w:u w:val="single"/>
          </w:rPr>
          <w:t>https://www.merckmanuals.com/home/digestive-disorders/gastrointestinal-emergencies/acute-abdominal-pain</w:t>
        </w:r>
      </w:hyperlink>
    </w:p>
    <w:p w14:paraId="0889BBD2" w14:textId="77777777" w:rsidR="00A94DE4" w:rsidRDefault="00000000">
      <w:pPr>
        <w:pStyle w:val="ListBullet"/>
      </w:pPr>
      <w:r>
        <w:t xml:space="preserve">Healthdirect — Abdominal pain — </w:t>
      </w:r>
      <w:hyperlink r:id="rId13">
        <w:r w:rsidR="00A94DE4">
          <w:rPr>
            <w:i/>
            <w:color w:val="0000FF"/>
            <w:u w:val="single"/>
          </w:rPr>
          <w:t>https://www.healthdirect.gov.au/abdominal-pain</w:t>
        </w:r>
      </w:hyperlink>
    </w:p>
    <w:p w14:paraId="26F72329" w14:textId="77777777" w:rsidR="00A94DE4" w:rsidRDefault="00000000">
      <w:pPr>
        <w:pStyle w:val="ListBullet"/>
      </w:pPr>
      <w:r>
        <w:t xml:space="preserve">HSE — Stomach ache — </w:t>
      </w:r>
      <w:hyperlink r:id="rId14">
        <w:r w:rsidR="00A94DE4">
          <w:rPr>
            <w:i/>
            <w:color w:val="0000FF"/>
            <w:u w:val="single"/>
          </w:rPr>
          <w:t>https://www2.hse.ie/conditions/stomach-ache/</w:t>
        </w:r>
      </w:hyperlink>
    </w:p>
    <w:sectPr w:rsidR="00A94DE4" w:rsidSect="00E5582B">
      <w:pgSz w:w="12240" w:h="15840" w:code="1"/>
      <w:pgMar w:top="0" w:right="0" w:bottom="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9227334">
    <w:abstractNumId w:val="8"/>
  </w:num>
  <w:num w:numId="2" w16cid:durableId="999963050">
    <w:abstractNumId w:val="6"/>
  </w:num>
  <w:num w:numId="3" w16cid:durableId="1700736906">
    <w:abstractNumId w:val="5"/>
  </w:num>
  <w:num w:numId="4" w16cid:durableId="303706706">
    <w:abstractNumId w:val="4"/>
  </w:num>
  <w:num w:numId="5" w16cid:durableId="1936473777">
    <w:abstractNumId w:val="7"/>
  </w:num>
  <w:num w:numId="6" w16cid:durableId="1512915078">
    <w:abstractNumId w:val="3"/>
  </w:num>
  <w:num w:numId="7" w16cid:durableId="937912732">
    <w:abstractNumId w:val="2"/>
  </w:num>
  <w:num w:numId="8" w16cid:durableId="792946478">
    <w:abstractNumId w:val="1"/>
  </w:num>
  <w:num w:numId="9" w16cid:durableId="112430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45EBE"/>
    <w:rsid w:val="0077730E"/>
    <w:rsid w:val="0085502E"/>
    <w:rsid w:val="00895787"/>
    <w:rsid w:val="00900198"/>
    <w:rsid w:val="00976729"/>
    <w:rsid w:val="00A94DE4"/>
    <w:rsid w:val="00AA1D8D"/>
    <w:rsid w:val="00AB59F0"/>
    <w:rsid w:val="00B47730"/>
    <w:rsid w:val="00CB0664"/>
    <w:rsid w:val="00D43E61"/>
    <w:rsid w:val="00E5582B"/>
    <w:rsid w:val="00E56721"/>
    <w:rsid w:val="00FC4A5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B71DE9"/>
  <w14:defaultImageDpi w14:val="300"/>
  <w15:docId w15:val="{D5CD5F16-49A5-40A7-B635-07475EFE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2E"/>
    <w:rPr>
      <w:rFonts w:ascii="Calibri" w:eastAsia="Calibri" w:hAnsi="Calibri"/>
      <w:color w:val="000000"/>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3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3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inform.scot/illnesses-and-conditions/stomach-liver-and-gastrointestinal-tract/stomach-ache-and-abdominal-pain/" TargetMode="External"/><Relationship Id="rId13" Type="http://schemas.openxmlformats.org/officeDocument/2006/relationships/hyperlink" Target="https://www.healthdirect.gov.au/abdominal-pain" TargetMode="External"/><Relationship Id="rId3" Type="http://schemas.openxmlformats.org/officeDocument/2006/relationships/styles" Target="styles.xml"/><Relationship Id="rId7" Type="http://schemas.openxmlformats.org/officeDocument/2006/relationships/hyperlink" Target="https://www.nhs.uk/symptoms/stomach-ache/" TargetMode="External"/><Relationship Id="rId12" Type="http://schemas.openxmlformats.org/officeDocument/2006/relationships/hyperlink" Target="https://www.merckmanuals.com/home/digestive-disorders/gastrointestinal-emergencies/acute-abdominal-pa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y.clevelandclinic.org/health/symptoms/4167-abdominal-pain" TargetMode="External"/><Relationship Id="rId11" Type="http://schemas.openxmlformats.org/officeDocument/2006/relationships/hyperlink" Target="https://medlineplus.gov/ency/article/00312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yoclinic.org/symptoms/abdominal-pain/basics/causes/sym-20050728" TargetMode="External"/><Relationship Id="rId4" Type="http://schemas.openxmlformats.org/officeDocument/2006/relationships/settings" Target="settings.xml"/><Relationship Id="rId9" Type="http://schemas.openxmlformats.org/officeDocument/2006/relationships/hyperlink" Target="https://www.mayoclinic.org/symptoms/abdominal-pain/basics/definition/sym-20050728" TargetMode="External"/><Relationship Id="rId14" Type="http://schemas.openxmlformats.org/officeDocument/2006/relationships/hyperlink" Target="https://www2.hse.ie/conditions/stomach-a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Rumen Minev</cp:lastModifiedBy>
  <cp:revision>2</cp:revision>
  <dcterms:created xsi:type="dcterms:W3CDTF">2025-10-01T13:59:00Z</dcterms:created>
  <dcterms:modified xsi:type="dcterms:W3CDTF">2025-10-01T13:59:00Z</dcterms:modified>
  <cp:category/>
</cp:coreProperties>
</file>